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19 312 vom 24. April 2003</w:t>
      </w:r>
    </w:p>
    <w:p>
      <w:r>
        <w:t>BL Gerichte, 2003-04-24, DE</w:t>
      </w:r>
    </w:p>
    <w:p>
      <w:r>
        <w:rPr>
          <w:b/>
        </w:rPr>
        <w:t xml:space="preserve">Quelle: </w:t>
      </w:r>
      <w:r>
        <w:t>https://mcp.opencaselaw.ch/entscheid/bl_gerichte_810 19 312</w:t>
      </w:r>
    </w:p>
    <w:p>
      <w:r>
        <w:t>FR: BL_GERICHTE 810 19 312 du 24 avril 2003</w:t>
      </w:r>
    </w:p>
    <w:p>
      <w:r>
        <w:t>IT: BL_GERICHTE 810 19 312 del 24 aprile 2003</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Der Beschwerdeführer ist vom angefochtenen Entscheid berührt und hat ein schutzwürdiges Interesse an dessen Aufhebung. Da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Entscheids ist dem Kantonsgericht dagegen - abgesehen von hier nicht vorliegenden Ausnahmefällen - verwehrt (§ 45 Abs. 1 lit. c VPO e contrario).</w:t>
      </w:r>
    </w:p>
    <w:p>
      <w:r>
        <w:rPr>
          <w:b/>
        </w:rPr>
        <w:t>E. 3</w:t>
      </w:r>
    </w:p>
    <w:p>
      <w:r>
        <w:t>Der Regierungsrat hat dem Beschwerdeführer eine Parteientschädigung in der Höhe von Fr. 2'131.-- (inkl. Auslagen und 7.7% MWST) auszurichten.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